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Stink and the Midnight Zomble Walk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scream    </w:t>
      </w:r>
      <w:r>
        <w:t xml:space="preserve">   cooties    </w:t>
      </w:r>
      <w:r>
        <w:t xml:space="preserve">   race    </w:t>
      </w:r>
      <w:r>
        <w:t xml:space="preserve">   graveyard    </w:t>
      </w:r>
      <w:r>
        <w:t xml:space="preserve">   spooky    </w:t>
      </w:r>
      <w:r>
        <w:t xml:space="preserve">   undead    </w:t>
      </w:r>
      <w:r>
        <w:t xml:space="preserve">   blood    </w:t>
      </w:r>
      <w:r>
        <w:t xml:space="preserve">   scared    </w:t>
      </w:r>
      <w:r>
        <w:t xml:space="preserve">   goosebumps    </w:t>
      </w:r>
      <w:r>
        <w:t xml:space="preserve">   guts    </w:t>
      </w:r>
      <w:r>
        <w:t xml:space="preserve">   walk    </w:t>
      </w:r>
      <w:r>
        <w:t xml:space="preserve">   brains    </w:t>
      </w:r>
      <w:r>
        <w:t xml:space="preserve">   smell    </w:t>
      </w:r>
      <w:r>
        <w:t xml:space="preserve">   needle    </w:t>
      </w:r>
      <w:r>
        <w:t xml:space="preserve">   voodoo    </w:t>
      </w:r>
      <w:r>
        <w:t xml:space="preserve">   eyeball    </w:t>
      </w:r>
      <w:r>
        <w:t xml:space="preserve">   bookstore    </w:t>
      </w:r>
      <w:r>
        <w:t xml:space="preserve">   zombie    </w:t>
      </w:r>
      <w:r>
        <w:t xml:space="preserve">   midnight    </w:t>
      </w:r>
      <w:r>
        <w:t xml:space="preserve">   million    </w:t>
      </w:r>
      <w:r>
        <w:t xml:space="preserve">   stink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Stink and the Midnight Zomble Walk</dc:title>
  <dcterms:created xsi:type="dcterms:W3CDTF">2021-10-11T18:04:53Z</dcterms:created>
  <dcterms:modified xsi:type="dcterms:W3CDTF">2021-10-11T18:04:53Z</dcterms:modified>
</cp:coreProperties>
</file>