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Stir Up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Proverbs 28:25 - A _____ man stirs up strife,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 23:5 - But they were urgent saying, "He stirs up the people, ________ throughout all Judes, from Galilee even to this place."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Hebrews 10:24 - to ____ and good works,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Proverbs 10:12 - but love ______ all offences.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Peter 1:13 - to stir you up by way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Proverbs 15:18 - but he who is slow to _____ quiets contention.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Hebrews 10:25 - And let us condisder how to stir up one 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Proverbs 29:22,23 - A man of wrath stirs up strife, and one given to anger causes much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10:12 - ______ stirs up strife,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28:25 - but one who trusts in the Lord will be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Proverbs 28:25 - A greedy man stirs up ______,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Peter 1:13 - I think it right, as long as I am in this ____,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Proverbs 29:22,23 - One's pride will bring him low, but he who is lowly in spirit will obtain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 Up One Another</dc:title>
  <dcterms:created xsi:type="dcterms:W3CDTF">2021-10-11T18:03:56Z</dcterms:created>
  <dcterms:modified xsi:type="dcterms:W3CDTF">2021-10-11T18:03:56Z</dcterms:modified>
</cp:coreProperties>
</file>