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Stir it up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Something that intrests you and you love to do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You cook this on the stove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You eat food on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This comes with a stove and you use it to bake food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You add this to make flour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This has potato and salt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You use this to take pictures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procedure for making food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An event where people compete each other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Being certain and believing yourself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It's sweet and brown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Something that comes out of your eye when your sad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cut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place where people come to eat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Complicating and difficult to understand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mix ingredients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Hot air or high temprature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Things that are sugary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person who make amazing food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Some people eat this and it lives in water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Stir it up</dc:title>
  <dcterms:created xsi:type="dcterms:W3CDTF">2021-10-11T18:03:39Z</dcterms:created>
  <dcterms:modified xsi:type="dcterms:W3CDTF">2021-10-11T18:03:39Z</dcterms:modified>
</cp:coreProperties>
</file>