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Stirling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Gate House    </w:t>
      </w:r>
      <w:r>
        <w:t xml:space="preserve">   Dungeon    </w:t>
      </w:r>
      <w:r>
        <w:t xml:space="preserve">   Palisade    </w:t>
      </w:r>
      <w:r>
        <w:t xml:space="preserve">   Keep    </w:t>
      </w:r>
      <w:r>
        <w:t xml:space="preserve">   Bridge    </w:t>
      </w:r>
      <w:r>
        <w:t xml:space="preserve">   Motte    </w:t>
      </w:r>
      <w:r>
        <w:t xml:space="preserve">   Bailey    </w:t>
      </w:r>
      <w:r>
        <w:t xml:space="preserve">   Stables    </w:t>
      </w:r>
      <w:r>
        <w:t xml:space="preserve">   Arrow Loops    </w:t>
      </w:r>
      <w:r>
        <w:t xml:space="preserve">   Drawbridge    </w:t>
      </w:r>
      <w:r>
        <w:t xml:space="preserve">   Moat    </w:t>
      </w:r>
      <w:r>
        <w:t xml:space="preserve">   PortCullis    </w:t>
      </w:r>
      <w:r>
        <w:t xml:space="preserve">   Brick Walls    </w:t>
      </w:r>
      <w:r>
        <w:t xml:space="preserve">   Hill    </w:t>
      </w:r>
      <w:r>
        <w:t xml:space="preserve">   Tower    </w:t>
      </w:r>
      <w:r>
        <w:t xml:space="preserve">   Gate    </w:t>
      </w:r>
      <w:r>
        <w:t xml:space="preserve">   Stirling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Stirling Castle</dc:title>
  <dcterms:created xsi:type="dcterms:W3CDTF">2021-10-11T18:03:49Z</dcterms:created>
  <dcterms:modified xsi:type="dcterms:W3CDTF">2021-10-11T18:03:49Z</dcterms:modified>
</cp:coreProperties>
</file>