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Stirling Castle -Unscramble</w:t>
      </w:r>
    </w:p>
    <w:p>
      <w:pPr>
        <w:pStyle w:val="Questions"/>
      </w:pPr>
      <w:r>
        <w:t xml:space="preserve">1. CSLTEA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NSIRGLTI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EUDNGON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LELW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LTBESAS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EATG ESHUO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EIRWDABDGR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BAYIEL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AMTO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TTMOE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Stirling Castle -Unscramble</dc:title>
  <dcterms:created xsi:type="dcterms:W3CDTF">2021-10-11T18:03:51Z</dcterms:created>
  <dcterms:modified xsi:type="dcterms:W3CDTF">2021-10-11T18:03:51Z</dcterms:modified>
</cp:coreProperties>
</file>