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Stirling Streets &amp;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Mars Wark    </w:t>
      </w:r>
      <w:r>
        <w:t xml:space="preserve">   Stirling Bridge    </w:t>
      </w:r>
      <w:r>
        <w:t xml:space="preserve">   Old Town Jail    </w:t>
      </w:r>
      <w:r>
        <w:t xml:space="preserve">   Wallace Memorial    </w:t>
      </w:r>
      <w:r>
        <w:t xml:space="preserve">   Stirling Castle    </w:t>
      </w:r>
      <w:r>
        <w:t xml:space="preserve">   Mossgiel Avenue    </w:t>
      </w:r>
      <w:r>
        <w:t xml:space="preserve">   John Rushforth Place    </w:t>
      </w:r>
      <w:r>
        <w:t xml:space="preserve">   Vorlich Place    </w:t>
      </w:r>
      <w:r>
        <w:t xml:space="preserve">   Achray Drive    </w:t>
      </w:r>
      <w:r>
        <w:t xml:space="preserve">   Bearside Road    </w:t>
      </w:r>
      <w:r>
        <w:t xml:space="preserve">   Banrsdale Road    </w:t>
      </w:r>
      <w:r>
        <w:t xml:space="preserve">   Balfour Court    </w:t>
      </w:r>
      <w:r>
        <w:t xml:space="preserve">   Polmaise Crescent    </w:t>
      </w:r>
      <w:r>
        <w:t xml:space="preserve">   Bandeath Road    </w:t>
      </w:r>
      <w:r>
        <w:t xml:space="preserve">   Queens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Streets &amp; Landmarks</dc:title>
  <dcterms:created xsi:type="dcterms:W3CDTF">2021-10-11T18:04:01Z</dcterms:created>
  <dcterms:modified xsi:type="dcterms:W3CDTF">2021-10-11T18:04:01Z</dcterms:modified>
</cp:coreProperties>
</file>