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Stirrup Fun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in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trotting in an English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tighten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 be a horse, mule, zebra or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saddle, reins, bridle,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barrel racing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warmup activity for your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tender part of horse's hoof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rider is known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cleaning horse's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used to make your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part of the bridle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 in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leather strap used to tighten girth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Stirrup Fun Crossword 1</dc:title>
  <dcterms:created xsi:type="dcterms:W3CDTF">2021-10-11T18:04:23Z</dcterms:created>
  <dcterms:modified xsi:type="dcterms:W3CDTF">2021-10-11T18:04:23Z</dcterms:modified>
</cp:coreProperties>
</file>