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Stitch 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Fulbert __________ ,the person who dropped letters from a hot air balloon (page129)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seventeenth chapter complete the 'mad musing' The madder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page 112,how does the creature spell clues in 'follow the clues to the dingle dangle?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page does the author mention stitch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girl who is mentioned a lot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page 104,what did stitch head do what he had never done before? He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page 12-13, how many people or groups of people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professor's first creation?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castle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arms in professor's did a slug have (page 49)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the author describe Stitch head in the blurb? To someone______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Stitch head</dc:title>
  <dcterms:created xsi:type="dcterms:W3CDTF">2021-10-11T18:04:06Z</dcterms:created>
  <dcterms:modified xsi:type="dcterms:W3CDTF">2021-10-11T18:04:06Z</dcterms:modified>
</cp:coreProperties>
</file>