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Stitching by Machine and Hand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Decorative or functional stitching when placed on the outside of a garment.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10-12 stitches per inch.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Row of standard stitching is placed on the outside of a garment in the groove of a seam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decorative stitch used to finish an unhemmed fabric or blanket.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Stitching placed along the bias or curved edges to prevent stretching.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Diagonal stitches over the edge of the fabric, spacing them evenly apart.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longest stitch length, 6 stitches per inch.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Fold the hem or facing edge back about 1/4 in.  Take small stitch in the garment, catching only 1-2 threads.  then take a tiny stitch diagonally above in the hem or facing.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Keeps the facing or the bottom layer of fabric rolled out of sight.  Stitch through the facing and seam allowances.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shorts stitches used to strengthen areas that will be trimmed.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Stitching in the same direction as the fabric grain, prevents stretching.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Secures the ends of a row of stitching by sewing backward.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Almost invisible used to attach one folded edge to another piece of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It is a back-and-forth stitch used where a straight stitch will not suffice.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5/8 inch line of stitching joining two pieces of fabric are sewn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Slanted stitches used for hems with seam binding.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Stitching by Machine and Hand</dc:title>
  <dcterms:created xsi:type="dcterms:W3CDTF">2021-10-11T18:04:04Z</dcterms:created>
  <dcterms:modified xsi:type="dcterms:W3CDTF">2021-10-11T18:04:04Z</dcterms:modified>
</cp:coreProperties>
</file>