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represents a lower price point for a stock or index.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one- to four-character alphabetic root symbol that represents a publicly traded company on a stock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portion of a company’s earnings that is paid to shareholders, or people that own that company’s stock, on a quarterly or annual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market milestone in which a stock or index reaches a greater price point than previously.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in which different investments are traded.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buys or sells an investment for you in exchange for a fee (a commission).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investments owned by an investor.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day from Monday to Friday, excluding statutory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future chance or probability of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charged by an investment advisor or broker for buying or selling securities as an agent on behalf of a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shares of stock traded during a particular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price a buyer is willing to pay for a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stocks that are in the same industry.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Crossword Puzzle</dc:title>
  <dcterms:created xsi:type="dcterms:W3CDTF">2021-10-11T18:04:44Z</dcterms:created>
  <dcterms:modified xsi:type="dcterms:W3CDTF">2021-10-11T18:04:44Z</dcterms:modified>
</cp:coreProperties>
</file>