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Stock Farm Breeds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Bourbon Red    </w:t>
      </w:r>
      <w:r>
        <w:t xml:space="preserve">   Huacaya    </w:t>
      </w:r>
      <w:r>
        <w:t xml:space="preserve">   Plymoth Barred Rock    </w:t>
      </w:r>
      <w:r>
        <w:t xml:space="preserve">   Red Star    </w:t>
      </w:r>
      <w:r>
        <w:t xml:space="preserve">   GOlden Laced Wyandotte    </w:t>
      </w:r>
      <w:r>
        <w:t xml:space="preserve">   Americana    </w:t>
      </w:r>
      <w:r>
        <w:t xml:space="preserve">   Silke    </w:t>
      </w:r>
      <w:r>
        <w:t xml:space="preserve">   Bantam    </w:t>
      </w:r>
      <w:r>
        <w:t xml:space="preserve">   Potbelly    </w:t>
      </w:r>
      <w:r>
        <w:t xml:space="preserve">   Duroc    </w:t>
      </w:r>
      <w:r>
        <w:t xml:space="preserve">   Yorkshire    </w:t>
      </w:r>
      <w:r>
        <w:t xml:space="preserve">   Jersey    </w:t>
      </w:r>
      <w:r>
        <w:t xml:space="preserve">   Holstein    </w:t>
      </w:r>
      <w:r>
        <w:t xml:space="preserve">   Shorthorn    </w:t>
      </w:r>
      <w:r>
        <w:t xml:space="preserve">   Hereford    </w:t>
      </w:r>
      <w:r>
        <w:t xml:space="preserve">   Red Angus    </w:t>
      </w:r>
      <w:r>
        <w:t xml:space="preserve">   Black Angus    </w:t>
      </w:r>
      <w:r>
        <w:t xml:space="preserve">   Suffolk    </w:t>
      </w:r>
      <w:r>
        <w:t xml:space="preserve">   Merino    </w:t>
      </w:r>
      <w:r>
        <w:t xml:space="preserve">   Hampshire    </w:t>
      </w:r>
      <w:r>
        <w:t xml:space="preserve">   Dorper    </w:t>
      </w:r>
      <w:r>
        <w:t xml:space="preserve">   Kinder    </w:t>
      </w:r>
      <w:r>
        <w:t xml:space="preserve">   Alpine    </w:t>
      </w:r>
      <w:r>
        <w:t xml:space="preserve">   Toggenburg    </w:t>
      </w:r>
      <w:r>
        <w:t xml:space="preserve">   La Mancha    </w:t>
      </w:r>
      <w:r>
        <w:t xml:space="preserve">   Pygmy    </w:t>
      </w:r>
      <w:r>
        <w:t xml:space="preserve">   Boer    </w:t>
      </w:r>
      <w:r>
        <w:t xml:space="preserve">   Nubian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Stock Farm Breeds</dc:title>
  <dcterms:created xsi:type="dcterms:W3CDTF">2021-10-11T18:03:44Z</dcterms:created>
  <dcterms:modified xsi:type="dcterms:W3CDTF">2021-10-11T18:03:44Z</dcterms:modified>
</cp:coreProperties>
</file>