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sells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other than a cow that can produce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bird farmed in poultry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farms are commercial farms where cattle is reared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reared from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from an adult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non-dairy product that can be made from cow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cow produces milk when she has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from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a young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Farming</dc:title>
  <dcterms:created xsi:type="dcterms:W3CDTF">2021-10-11T18:05:26Z</dcterms:created>
  <dcterms:modified xsi:type="dcterms:W3CDTF">2021-10-11T18:05:26Z</dcterms:modified>
</cp:coreProperties>
</file>