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SHOWROOM    </w:t>
      </w:r>
      <w:r>
        <w:t xml:space="preserve">   WRITE OFF    </w:t>
      </w:r>
      <w:r>
        <w:t xml:space="preserve">   MARK DOWN    </w:t>
      </w:r>
      <w:r>
        <w:t xml:space="preserve">   WEAR AND TEAR    </w:t>
      </w:r>
      <w:r>
        <w:t xml:space="preserve">   PROCESS AN ORDER    </w:t>
      </w:r>
      <w:r>
        <w:t xml:space="preserve">   SUPPLIER    </w:t>
      </w:r>
      <w:r>
        <w:t xml:space="preserve">   RETAILER    </w:t>
      </w:r>
      <w:r>
        <w:t xml:space="preserve">   FORECAST    </w:t>
      </w:r>
      <w:r>
        <w:t xml:space="preserve">   IN STOCK    </w:t>
      </w:r>
      <w:r>
        <w:t xml:space="preserve">   COST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Management</dc:title>
  <dcterms:created xsi:type="dcterms:W3CDTF">2021-10-11T18:04:58Z</dcterms:created>
  <dcterms:modified xsi:type="dcterms:W3CDTF">2021-10-11T18:04:58Z</dcterms:modified>
</cp:coreProperties>
</file>