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article that is manufactured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monetary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an item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 larger amount that is divided among a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Federal Deposit Insurance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sum of money paid regularly by a company to its shareholders out of its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raised by a business through the issue of shares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owner of shares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with legal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possessing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availability of liquid assets to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company that owns at least one smaller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expend money with the expectation of achieving a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being protected from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from a lower position to a higher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</dc:title>
  <dcterms:created xsi:type="dcterms:W3CDTF">2021-10-11T18:03:37Z</dcterms:created>
  <dcterms:modified xsi:type="dcterms:W3CDTF">2021-10-11T18:03:37Z</dcterms:modified>
</cp:coreProperties>
</file>