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Brokers    </w:t>
      </w:r>
      <w:r>
        <w:t xml:space="preserve">   Consumer    </w:t>
      </w:r>
      <w:r>
        <w:t xml:space="preserve">   Currency    </w:t>
      </w:r>
      <w:r>
        <w:t xml:space="preserve">   Demand    </w:t>
      </w:r>
      <w:r>
        <w:t xml:space="preserve">   Dividend    </w:t>
      </w:r>
      <w:r>
        <w:t xml:space="preserve">   Dow Jones    </w:t>
      </w:r>
      <w:r>
        <w:t xml:space="preserve">   Economy    </w:t>
      </w:r>
      <w:r>
        <w:t xml:space="preserve">   Entrepreneur    </w:t>
      </w:r>
      <w:r>
        <w:t xml:space="preserve">   Jordanbelfort    </w:t>
      </w:r>
      <w:r>
        <w:t xml:space="preserve">   Leverage    </w:t>
      </w:r>
      <w:r>
        <w:t xml:space="preserve">   Margin    </w:t>
      </w:r>
      <w:r>
        <w:t xml:space="preserve">   Market    </w:t>
      </w:r>
      <w:r>
        <w:t xml:space="preserve">   Sector    </w:t>
      </w:r>
      <w:r>
        <w:t xml:space="preserve">   Speculation    </w:t>
      </w:r>
      <w:r>
        <w:t xml:space="preserve">   Stockholder    </w:t>
      </w:r>
      <w:r>
        <w:t xml:space="preserve">   Stocks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</dc:title>
  <dcterms:created xsi:type="dcterms:W3CDTF">2021-10-11T18:05:09Z</dcterms:created>
  <dcterms:modified xsi:type="dcterms:W3CDTF">2021-10-11T18:05:09Z</dcterms:modified>
</cp:coreProperties>
</file>