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or portion of a larger amount that is divided among a number of people, or to which a number of people contribute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article or substance that is manufactured or refined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money expected, required, or given in payment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(MONEY) to use, by purchase or expenditure, in something offering potential profitable returns, as interest, income, or appreciation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of being protected from or unlikely to cause danger, risk,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financial gain, especially the difference between the amount earned and the amount spent in buying, operating, or producing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availability of liquid assets to a market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sum of money paid regularly by a company to its shareholders out of its profits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owner of shares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amount, extent, size,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company that owns enough voting stock in another firm to control management and operation by doing and influencing or electing its board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market in which securities are brought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act, state, or right of possessing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full understanding of 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used to tie something or to fasten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U.S. Corporation insuring deposits in the United States against bank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Lose one’s balance and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goods or merchandise kept on the premises of a business or warehouse and available for sale and distribution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</dc:title>
  <dcterms:created xsi:type="dcterms:W3CDTF">2021-10-11T18:03:56Z</dcterms:created>
  <dcterms:modified xsi:type="dcterms:W3CDTF">2021-10-11T18:03:56Z</dcterms:modified>
</cp:coreProperties>
</file>