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 Market Crash of 1929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newyorkstockexchange    </w:t>
      </w:r>
      <w:r>
        <w:t xml:space="preserve">   manipulation    </w:t>
      </w:r>
      <w:r>
        <w:t xml:space="preserve">   williamdurant    </w:t>
      </w:r>
      <w:r>
        <w:t xml:space="preserve">   jesselivermore    </w:t>
      </w:r>
      <w:r>
        <w:t xml:space="preserve">   economy    </w:t>
      </w:r>
      <w:r>
        <w:t xml:space="preserve">   overconfidence    </w:t>
      </w:r>
      <w:r>
        <w:t xml:space="preserve">   laissezfaire    </w:t>
      </w:r>
      <w:r>
        <w:t xml:space="preserve">   federaltradecommission    </w:t>
      </w:r>
      <w:r>
        <w:t xml:space="preserve">   share    </w:t>
      </w:r>
      <w:r>
        <w:t xml:space="preserve">   dividend    </w:t>
      </w:r>
      <w:r>
        <w:t xml:space="preserve">   earnings    </w:t>
      </w:r>
      <w:r>
        <w:t xml:space="preserve">   credit    </w:t>
      </w:r>
      <w:r>
        <w:t xml:space="preserve">   speculation    </w:t>
      </w:r>
      <w:r>
        <w:t xml:space="preserve">   tariff    </w:t>
      </w:r>
      <w:r>
        <w:t xml:space="preserve">   buyer    </w:t>
      </w:r>
      <w:r>
        <w:t xml:space="preserve">   seller    </w:t>
      </w:r>
      <w:r>
        <w:t xml:space="preserve">   herberthoover    </w:t>
      </w:r>
      <w:r>
        <w:t xml:space="preserve">   blacktuesday    </w:t>
      </w:r>
      <w:r>
        <w:t xml:space="preserve">   federalreserve    </w:t>
      </w:r>
      <w:r>
        <w:t xml:space="preserve">   pooling    </w:t>
      </w:r>
      <w:r>
        <w:t xml:space="preserve">   marginbuying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Crash of 1929</dc:title>
  <dcterms:created xsi:type="dcterms:W3CDTF">2021-10-11T18:04:34Z</dcterms:created>
  <dcterms:modified xsi:type="dcterms:W3CDTF">2021-10-11T18:04:34Z</dcterms:modified>
</cp:coreProperties>
</file>