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price at which one share was traded over the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Trades that are made after the market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intersection of a column and a 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price at which a stock was traded during a regular day's trading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well known stock markets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Stock market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between the previous day's closing price and the current day's closing price.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shares that was traded in a given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term for an institution through which stocks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worksheet that can be used to keep track of stock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price at which one share of the stock was traded on a given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price at which one share of the stock was traded on a given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price at which one share was traded over the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price per share of the last trade that was made for a particular stock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Data</dc:title>
  <dcterms:created xsi:type="dcterms:W3CDTF">2021-10-11T18:03:42Z</dcterms:created>
  <dcterms:modified xsi:type="dcterms:W3CDTF">2021-10-11T18:03:42Z</dcterms:modified>
</cp:coreProperties>
</file>