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Stock Market Game Word Jumble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shares entitling their holder to dividends that vary in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stock that entitles the holder to a fixed dividend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portion of a company's earning that is paid to shareholders,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American stock market capitalization of 500 large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collection of investments owned by an investor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indicates the sale price of stocks or share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price-weighted average of 30 significant stocks traded on NYSE &amp; the Nasdaq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the time which a stock exchange closes to trading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in which different investments are traded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a person to borrow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buys or sells an investment for you in exchange for a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gross dividend presented as the percentage of the share price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Market Game Word Jumble</dc:title>
  <dcterms:created xsi:type="dcterms:W3CDTF">2021-10-11T18:04:32Z</dcterms:created>
  <dcterms:modified xsi:type="dcterms:W3CDTF">2021-10-11T18:04:32Z</dcterms:modified>
</cp:coreProperties>
</file>