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financial market of a group of securities in which prices are rising or are expected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distribution of a portion of a company's earnings, decided by the board of directors, to a class of its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highest-ranking executive in a company, makes the major decisions and controls the primary responsibilites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Initial Public Offering, first time that the stock of a private company is offered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security that signifies ownership in a corporation and represents a claim on part of the corporation's assets and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Securities Exchange Commisson, government commission created by U.S. Congress with goals of protecting investors, maintaining fair and orderly functioning of securities markets, and facilitating capital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group of individuals that are elected as, or elected to act as, representatives of the stockholders to establish corporate management related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York Stock Exchange, considered the largest equities-based exchange in the world, based on total market capitalization of its listed 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individual or firm that charges a fee or commission for executing buy and sell orders submitted by an investor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stock market index based on the market capitalizations of 500 large companies having common stock listed on the NYSE or NASDAQ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independent legal entity owned by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in which securities prices fall and widespread pessimism causes the stock market's downward spiral to be self-sustaining. Investors anticipate losses as pessimism and selling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price-weighted average of 30 significant stocks traded on the New York Stock Exchange (NYSE) and the NASDAQ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street in lower Manhattan that is the original home of the New York Stock Exchange and the historic headquarters of the largest U.S. brokerages and investment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by the National Association of Securities Dealers (NASD) to enable investors to trade securities on a computerized, speedy and transparent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individual, group, or organization that owns one or more shares in a company, and in whose name the share certificate is issued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 of the value of a section of the stock market. It is computed from the prices of selected stocks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Project Crossword</dc:title>
  <dcterms:created xsi:type="dcterms:W3CDTF">2022-08-05T18:37:21Z</dcterms:created>
  <dcterms:modified xsi:type="dcterms:W3CDTF">2022-08-05T18:37:21Z</dcterms:modified>
</cp:coreProperties>
</file>