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Market Puzzle By Drew 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competition    </w:t>
      </w:r>
      <w:r>
        <w:t xml:space="preserve">   monopoly     </w:t>
      </w:r>
      <w:r>
        <w:t xml:space="preserve">   shortage     </w:t>
      </w:r>
      <w:r>
        <w:t xml:space="preserve">    surplus     </w:t>
      </w:r>
      <w:r>
        <w:t xml:space="preserve">    inventory    </w:t>
      </w:r>
      <w:r>
        <w:t xml:space="preserve">   labor    </w:t>
      </w:r>
      <w:r>
        <w:t xml:space="preserve">   capital     </w:t>
      </w:r>
      <w:r>
        <w:t xml:space="preserve">   entrepreneur     </w:t>
      </w:r>
      <w:r>
        <w:t xml:space="preserve">   profit     </w:t>
      </w:r>
      <w:r>
        <w:t xml:space="preserve">   industry     </w:t>
      </w:r>
      <w:r>
        <w:t xml:space="preserve">   investment     </w:t>
      </w:r>
      <w:r>
        <w:t xml:space="preserve">   asset     </w:t>
      </w:r>
      <w:r>
        <w:t xml:space="preserve">   production     </w:t>
      </w:r>
      <w:r>
        <w:t xml:space="preserve">   demand     </w:t>
      </w:r>
      <w:r>
        <w:t xml:space="preserve">    supply     </w:t>
      </w:r>
      <w:r>
        <w:t xml:space="preserve">   currency    </w:t>
      </w:r>
      <w:r>
        <w:t xml:space="preserve">    service     </w:t>
      </w:r>
      <w:r>
        <w:t xml:space="preserve">    goods    </w:t>
      </w:r>
      <w:r>
        <w:t xml:space="preserve">   consumer    </w:t>
      </w:r>
      <w:r>
        <w:t xml:space="preserve">   resource     </w:t>
      </w:r>
      <w:r>
        <w:t xml:space="preserve">   scarcity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Puzzle By Drew Hart</dc:title>
  <dcterms:created xsi:type="dcterms:W3CDTF">2021-10-11T18:03:35Z</dcterms:created>
  <dcterms:modified xsi:type="dcterms:W3CDTF">2021-10-11T18:03:35Z</dcterms:modified>
</cp:coreProperties>
</file>