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Stock Market Game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Price divided by company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Savings that are tied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 of stock or dollars that a corporation pays stockholders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Deposits paid to investors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pieces of ownership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Buying and selling several times during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 income divided by shares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Purchasing stock over time, knowing the price will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paid to a broker/brokerage house for managing trades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Several stocks, bonds, and investments combined in one and controlled by a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equity based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Stocks of well established corporations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shares owned by stockholders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Splitting your investment dollars among different areas of stocks bonds,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Review</dc:title>
  <dcterms:created xsi:type="dcterms:W3CDTF">2021-10-11T18:04:17Z</dcterms:created>
  <dcterms:modified xsi:type="dcterms:W3CDTF">2021-10-11T18:04:17Z</dcterms:modified>
</cp:coreProperties>
</file>