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Exchange    </w:t>
      </w:r>
      <w:r>
        <w:t xml:space="preserve">   Shares Outstanding    </w:t>
      </w:r>
      <w:r>
        <w:t xml:space="preserve">   Current Dividend Yield    </w:t>
      </w:r>
      <w:r>
        <w:t xml:space="preserve">   Dividends per Share    </w:t>
      </w:r>
      <w:r>
        <w:t xml:space="preserve">   Earnings per Share    </w:t>
      </w:r>
      <w:r>
        <w:t xml:space="preserve">   PE Ratio    </w:t>
      </w:r>
      <w:r>
        <w:t xml:space="preserve">   52 Week Low    </w:t>
      </w:r>
      <w:r>
        <w:t xml:space="preserve">   52 Week High    </w:t>
      </w:r>
      <w:r>
        <w:t xml:space="preserve">   Ask    </w:t>
      </w:r>
      <w:r>
        <w:t xml:space="preserve">   Bid    </w:t>
      </w:r>
      <w:r>
        <w:t xml:space="preserve">   Previous Close    </w:t>
      </w:r>
      <w:r>
        <w:t xml:space="preserve">   Open    </w:t>
      </w:r>
      <w:r>
        <w:t xml:space="preserve">   Day Low    </w:t>
      </w:r>
      <w:r>
        <w:t xml:space="preserve">   Day High    </w:t>
      </w:r>
      <w:r>
        <w:t xml:space="preserve">   Volume    </w:t>
      </w:r>
      <w:r>
        <w:t xml:space="preserve">   Change    </w:t>
      </w:r>
      <w:r>
        <w:t xml:space="preserve">   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Terms</dc:title>
  <dcterms:created xsi:type="dcterms:W3CDTF">2021-10-11T18:04:42Z</dcterms:created>
  <dcterms:modified xsi:type="dcterms:W3CDTF">2021-10-11T18:04:42Z</dcterms:modified>
</cp:coreProperties>
</file>