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regularly by a company to its shareholder out of its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for a share of a company's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stocks are exchanged or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buys shares of a company with the expectation of making a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stock exchange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stock in big companies that brokers look at to gauge the market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buys and sells shares of stock on behalf of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Stock Exchange for Technology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raised by a company that sells shares of the company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company bought by an investor that entitles the buyer a portion of the profits</w:t>
            </w:r>
          </w:p>
        </w:tc>
      </w:tr>
    </w:tbl>
    <w:p>
      <w:pPr>
        <w:pStyle w:val="WordBankMedium"/>
      </w:pPr>
      <w:r>
        <w:t xml:space="preserve">   investor    </w:t>
      </w:r>
      <w:r>
        <w:t xml:space="preserve">   share    </w:t>
      </w:r>
      <w:r>
        <w:t xml:space="preserve">   stock market    </w:t>
      </w:r>
      <w:r>
        <w:t xml:space="preserve">   stock    </w:t>
      </w:r>
      <w:r>
        <w:t xml:space="preserve">   NYSE    </w:t>
      </w:r>
      <w:r>
        <w:t xml:space="preserve">   NASDAQ    </w:t>
      </w:r>
      <w:r>
        <w:t xml:space="preserve">   trade    </w:t>
      </w:r>
      <w:r>
        <w:t xml:space="preserve">   dividends    </w:t>
      </w:r>
      <w:r>
        <w:t xml:space="preserve">   stockbroker    </w:t>
      </w:r>
      <w:r>
        <w:t xml:space="preserve">   indexes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Vocabulary</dc:title>
  <dcterms:created xsi:type="dcterms:W3CDTF">2021-10-11T18:04:27Z</dcterms:created>
  <dcterms:modified xsi:type="dcterms:W3CDTF">2021-10-11T18:04:27Z</dcterms:modified>
</cp:coreProperties>
</file>