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Market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prices of stock are changing a lot and quickly we say there is a lot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or bank that buys all the company's stock and then sells it on the stock market asw an 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that is owned by stockholders.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percentage of a company's earnings paid to its shareholders each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possess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 is the New York stock market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own stock.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company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buy shares of a stock, what will you get to prove that you are a shareholder?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that does not sell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kind of security that shows you own part of a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takes a risk to buy a financial product to make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company that sells its stock on the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chance that you can lose all or opart of your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time a company sells its stock to the public</w:t>
            </w:r>
          </w:p>
        </w:tc>
      </w:tr>
    </w:tbl>
    <w:p>
      <w:pPr>
        <w:pStyle w:val="WordBankMedium"/>
      </w:pPr>
      <w:r>
        <w:t xml:space="preserve">   private    </w:t>
      </w:r>
      <w:r>
        <w:t xml:space="preserve">   IPO    </w:t>
      </w:r>
      <w:r>
        <w:t xml:space="preserve">   risk    </w:t>
      </w:r>
      <w:r>
        <w:t xml:space="preserve">   stock    </w:t>
      </w:r>
      <w:r>
        <w:t xml:space="preserve">   public    </w:t>
      </w:r>
      <w:r>
        <w:t xml:space="preserve">   investor    </w:t>
      </w:r>
      <w:r>
        <w:t xml:space="preserve">   earnings    </w:t>
      </w:r>
      <w:r>
        <w:t xml:space="preserve">   volatility    </w:t>
      </w:r>
      <w:r>
        <w:t xml:space="preserve">   underwriter    </w:t>
      </w:r>
      <w:r>
        <w:t xml:space="preserve">   Dividend    </w:t>
      </w:r>
      <w:r>
        <w:t xml:space="preserve">   corporation    </w:t>
      </w:r>
      <w:r>
        <w:t xml:space="preserve">   shareholders    </w:t>
      </w:r>
      <w:r>
        <w:t xml:space="preserve">   wallstreet    </w:t>
      </w:r>
      <w:r>
        <w:t xml:space="preserve">   certificate    </w:t>
      </w:r>
      <w:r>
        <w:t xml:space="preserve">   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Words</dc:title>
  <dcterms:created xsi:type="dcterms:W3CDTF">2021-10-11T18:04:20Z</dcterms:created>
  <dcterms:modified xsi:type="dcterms:W3CDTF">2021-10-11T18:04:20Z</dcterms:modified>
</cp:coreProperties>
</file>