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 control</w:t>
      </w:r>
    </w:p>
    <w:p>
      <w:pPr>
        <w:pStyle w:val="Questions"/>
      </w:pPr>
      <w:r>
        <w:t xml:space="preserve">1. NLEGREIHNPSI KTSOC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EPIHNELGNRIS TKOSC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TCKSO TIOROTAN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IGONUTNC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IITIGNAAMNN CCEOTRR SLVEEL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6. OCSKT NCOLOTR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NNNMGAIAITI ODRCSRE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GDNIROERC REISEELVID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IUYCSTER OF KCOST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GAEORTS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control</dc:title>
  <dcterms:created xsi:type="dcterms:W3CDTF">2021-10-11T18:04:39Z</dcterms:created>
  <dcterms:modified xsi:type="dcterms:W3CDTF">2021-10-11T18:04:39Z</dcterms:modified>
</cp:coreProperties>
</file>