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reprice stock    </w:t>
      </w:r>
      <w:r>
        <w:t xml:space="preserve">   manufacturer    </w:t>
      </w:r>
      <w:r>
        <w:t xml:space="preserve">   profit    </w:t>
      </w:r>
      <w:r>
        <w:t xml:space="preserve">   retailer    </w:t>
      </w:r>
      <w:r>
        <w:t xml:space="preserve">   validity    </w:t>
      </w:r>
      <w:r>
        <w:t xml:space="preserve">   resell    </w:t>
      </w:r>
      <w:r>
        <w:t xml:space="preserve">   markup    </w:t>
      </w:r>
      <w:r>
        <w:t xml:space="preserve">   negotiate    </w:t>
      </w:r>
      <w:r>
        <w:t xml:space="preserve">   overstocked    </w:t>
      </w:r>
      <w:r>
        <w:t xml:space="preserve">   excess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2021-10-11T18:05:00Z</dcterms:created>
  <dcterms:modified xsi:type="dcterms:W3CDTF">2021-10-11T18:05:00Z</dcterms:modified>
</cp:coreProperties>
</file>