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Manufactured goods used to produce other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dollar value of all final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is performed for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not Lowe’s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exchange of one set goods or services for another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can’t wear it with nike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creating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risk taker I search of profits who does something new with existing resources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electronics store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all efforts, abilities and skills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better than Samsung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game </dc:title>
  <dcterms:created xsi:type="dcterms:W3CDTF">2021-10-11T18:04:13Z</dcterms:created>
  <dcterms:modified xsi:type="dcterms:W3CDTF">2021-10-11T18:04:13Z</dcterms:modified>
</cp:coreProperties>
</file>