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Stockbridge Pony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Riding    </w:t>
      </w:r>
      <w:r>
        <w:t xml:space="preserve">   Tucker    </w:t>
      </w:r>
      <w:r>
        <w:t xml:space="preserve">   Berti    </w:t>
      </w:r>
      <w:r>
        <w:t xml:space="preserve">   Walk    </w:t>
      </w:r>
      <w:r>
        <w:t xml:space="preserve">   Canter    </w:t>
      </w:r>
      <w:r>
        <w:t xml:space="preserve">   Trot    </w:t>
      </w:r>
      <w:r>
        <w:t xml:space="preserve">   Reins    </w:t>
      </w:r>
      <w:r>
        <w:t xml:space="preserve">   Saddle    </w:t>
      </w:r>
      <w:r>
        <w:t xml:space="preserve">   Merlin    </w:t>
      </w:r>
      <w:r>
        <w:t xml:space="preserve">   Benji    </w:t>
      </w:r>
      <w:r>
        <w:t xml:space="preserve">   Hazy    </w:t>
      </w:r>
      <w:r>
        <w:t xml:space="preserve">   DublinJack    </w:t>
      </w:r>
      <w:r>
        <w:t xml:space="preserve">   Bally    </w:t>
      </w:r>
      <w:r>
        <w:t xml:space="preserve">   Ferdi    </w:t>
      </w:r>
      <w:r>
        <w:t xml:space="preserve">   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Stockbridge Pony Day</dc:title>
  <dcterms:created xsi:type="dcterms:W3CDTF">2021-10-11T18:05:07Z</dcterms:created>
  <dcterms:modified xsi:type="dcterms:W3CDTF">2021-10-11T18:05:07Z</dcterms:modified>
</cp:coreProperties>
</file>