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Stockholm Syndrome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brainwashing    </w:t>
      </w:r>
      <w:r>
        <w:t xml:space="preserve">   shattered    </w:t>
      </w:r>
      <w:r>
        <w:t xml:space="preserve">   symptom    </w:t>
      </w:r>
      <w:r>
        <w:t xml:space="preserve">   functioning    </w:t>
      </w:r>
      <w:r>
        <w:t xml:space="preserve">   accountable    </w:t>
      </w:r>
      <w:r>
        <w:t xml:space="preserve">   criminal    </w:t>
      </w:r>
      <w:r>
        <w:t xml:space="preserve">   captive    </w:t>
      </w:r>
      <w:r>
        <w:t xml:space="preserve">   bonding    </w:t>
      </w:r>
      <w:r>
        <w:t xml:space="preserve">   reaction    </w:t>
      </w:r>
      <w:r>
        <w:t xml:space="preserve">   domestic    </w:t>
      </w:r>
      <w:r>
        <w:t xml:space="preserve">   violence    </w:t>
      </w:r>
      <w:r>
        <w:t xml:space="preserve">   decision    </w:t>
      </w:r>
      <w:r>
        <w:t xml:space="preserve">   coping    </w:t>
      </w:r>
      <w:r>
        <w:t xml:space="preserve">   kidnapped    </w:t>
      </w:r>
      <w:r>
        <w:t xml:space="preserve">   sympathy    </w:t>
      </w:r>
      <w:r>
        <w:t xml:space="preserve">   escape    </w:t>
      </w:r>
      <w:r>
        <w:t xml:space="preserve">   kindness    </w:t>
      </w:r>
      <w:r>
        <w:t xml:space="preserve">   psychology    </w:t>
      </w:r>
      <w:r>
        <w:t xml:space="preserve">   shock    </w:t>
      </w:r>
      <w:r>
        <w:t xml:space="preserve">   hostage    </w:t>
      </w:r>
      <w:r>
        <w:t xml:space="preserve">   scared    </w:t>
      </w:r>
      <w:r>
        <w:t xml:space="preserve">   victim    </w:t>
      </w:r>
      <w:r>
        <w:t xml:space="preserve">   abuser    </w:t>
      </w:r>
      <w:r>
        <w:t xml:space="preserve">   syndrome    </w:t>
      </w:r>
      <w:r>
        <w:t xml:space="preserve">   stockholm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Stockholm Syndrome</dc:title>
  <dcterms:created xsi:type="dcterms:W3CDTF">2021-10-11T18:04:34Z</dcterms:created>
  <dcterms:modified xsi:type="dcterms:W3CDTF">2021-10-11T18:04:34Z</dcterms:modified>
</cp:coreProperties>
</file>