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Stockholm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wrongly or improperly, misuse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kidnapper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held against there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Stockholm Syndrome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or involving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connection, association or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bear witness or give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 a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binds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suffers from destructive behavious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Stockholm Syndrome</dc:title>
  <dcterms:created xsi:type="dcterms:W3CDTF">2021-10-11T18:04:04Z</dcterms:created>
  <dcterms:modified xsi:type="dcterms:W3CDTF">2021-10-11T18:04:04Z</dcterms:modified>
</cp:coreProperties>
</file>