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Stocking Stuffer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Soak Disk    </w:t>
      </w:r>
      <w:r>
        <w:t xml:space="preserve">   Woboba    </w:t>
      </w:r>
      <w:r>
        <w:t xml:space="preserve">   Whistle    </w:t>
      </w:r>
      <w:r>
        <w:t xml:space="preserve">   Microfiber Cloth    </w:t>
      </w:r>
      <w:r>
        <w:t xml:space="preserve">   Storage Box    </w:t>
      </w:r>
      <w:r>
        <w:t xml:space="preserve">   Fishing Knife    </w:t>
      </w:r>
      <w:r>
        <w:t xml:space="preserve">   Hitch Lock    </w:t>
      </w:r>
      <w:r>
        <w:t xml:space="preserve">   Snap Tool    </w:t>
      </w:r>
      <w:r>
        <w:t xml:space="preserve">   Yeti    </w:t>
      </w:r>
      <w:r>
        <w:t xml:space="preserve">   Cleaner    </w:t>
      </w:r>
      <w:r>
        <w:t xml:space="preserve">   Wax    </w:t>
      </w:r>
      <w:r>
        <w:t xml:space="preserve">   Dry Bag    </w:t>
      </w:r>
      <w:r>
        <w:t xml:space="preserve">   LED Lights    </w:t>
      </w:r>
      <w:r>
        <w:t xml:space="preserve">   Mini Torch    </w:t>
      </w:r>
      <w:r>
        <w:t xml:space="preserve">   Flag    </w:t>
      </w:r>
      <w:r>
        <w:t xml:space="preserve">   Paddle Leash    </w:t>
      </w:r>
      <w:r>
        <w:t xml:space="preserve">   Croakies    </w:t>
      </w:r>
      <w:r>
        <w:t xml:space="preserve">   Leatherman    </w:t>
      </w:r>
      <w:r>
        <w:t xml:space="preserve">   Gerber    </w:t>
      </w:r>
      <w:r>
        <w:t xml:space="preserve">   Sailing Gloves    </w:t>
      </w:r>
      <w:r>
        <w:t xml:space="preserve">   Bottle Opener    </w:t>
      </w:r>
      <w:r>
        <w:t xml:space="preserve">   Key Float    </w:t>
      </w:r>
      <w:r>
        <w:t xml:space="preserve">   Spotlight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Stocking Stuffer</dc:title>
  <dcterms:created xsi:type="dcterms:W3CDTF">2021-10-11T18:05:10Z</dcterms:created>
  <dcterms:modified xsi:type="dcterms:W3CDTF">2021-10-11T18:05:10Z</dcterms:modified>
</cp:coreProperties>
</file>