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bundle of fresh herbs, such as thyme, parsley stems, and a bay leaf tied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Usually made from mirepoix, leeks, and turnips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French word that refers to the mixture of coarsely chopped onions, carrots, and celery.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rich, lightly reduced stock used as a sauce for roasted meat.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liquid that results from simmering meat or vegetables; also referred to as broth.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clear, pale liquid made by simmering poultry, beef, or fish bones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flavorful liquid made by gently simmering bones and/or vegetables.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Causes the bones and mirepoix to release flavor more quickly when liquid is added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Herbs, spices, and flavorings that create a savory aroma, such as bouquet garni and sachet d'epices.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Similar to bouquet garni, except it really is a bag of herbs and spices.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highly flavored stock made with fish bones; fish stock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of removing fat that has cooled and hardened from the surface of the 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Bones in a stockpot, cover them with cold water, and bring to a slow boil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reduced stock with a jellylike consistency, made from brown stock, chicken stock, or fish stock;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amber liquid produced by simmering poultry, beef, veal, or game bones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Stocks</dc:title>
  <dcterms:created xsi:type="dcterms:W3CDTF">2022-09-09T20:40:30Z</dcterms:created>
  <dcterms:modified xsi:type="dcterms:W3CDTF">2022-09-09T20:40:30Z</dcterms:modified>
</cp:coreProperties>
</file>