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fund created by an investment firm that raises money from many shareholders and invests it in a variety of stocks and other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buys and sells stocks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share of profits given to stockholders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Stock that provides the most basic form of corporate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amount lost when an asset is sold for less than it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organized market for buying and selling financial securities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easily an investment can be turned into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Stock that gives the owner the advantage of receiving cash dividends before common stockholders receive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profit made from the sale of a financial asset such as a stock or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share of ownership in a corporation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Stocks</dc:title>
  <dcterms:created xsi:type="dcterms:W3CDTF">2021-10-11T18:04:03Z</dcterms:created>
  <dcterms:modified xsi:type="dcterms:W3CDTF">2021-10-11T18:04:03Z</dcterms:modified>
</cp:coreProperties>
</file>