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Stocks, Bonds, Mutual Funds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marketplace where brokers who represent investors meet to buy and sell securities.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 in which an investor purchases securities from a corporation through an investment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price of one share of stock divided by the corporation's earnings per share of stock outstanding over the last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annual dividend divided by the investment's current markey 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Closely held corporation, one whose shares are owned by a relatively small group of people and are not traded openly in stock 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publicly held corporation, one that sells its shares openly in stock markets where any one can buy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calculation that includes the annual dividend as well as any increase or decrease in the original purchase price of the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investors are pessimistic about the economy and sell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that transfers a stockholder's voting rights to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investors ar optimistic about the economy and buy stock.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Stocks, Bonds, Mutual Funds</dc:title>
  <dcterms:created xsi:type="dcterms:W3CDTF">2022-09-09T15:05:42Z</dcterms:created>
  <dcterms:modified xsi:type="dcterms:W3CDTF">2022-09-09T15:05:42Z</dcterms:modified>
</cp:coreProperties>
</file>