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Stocks, Sauces and Soups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word that refers to mixture of coarsely,chopped onions,carrots, and celery that provide a flavor base for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Puting stocks up either its frozen 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put a big pot of very hot stocks in a ice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highly flavored stock made with fish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emusion made from egg,butter and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ferom a stock and tomatoes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 ves the stock a richer flavor and deeper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similar to bouquet gorni but it is a bag of herbs and spices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3 roux a brown/dark brown roux,a white roux and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made from brown stock and brown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for white meat (Color)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made from veol,chicken,or fish stock and a white or blond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made from milk and white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cause the bone and mirepoix to release flavor more quickly when liquid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bones rids them of some of the impurities that can cause cloudiness in a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stuff at the surface of the stock; its cold and jelly formed and its kinda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reduced stock with a jelly like consistenc; made from brown stock, chicken stock, or fish stock; referred to "glaze"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Stocks, Sauces and Soups</dc:title>
  <dcterms:created xsi:type="dcterms:W3CDTF">2022-08-22T22:21:28Z</dcterms:created>
  <dcterms:modified xsi:type="dcterms:W3CDTF">2022-08-22T22:21:28Z</dcterms:modified>
</cp:coreProperties>
</file>