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 Unit 2.B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Industrial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Consumer Cyclical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Communication Services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Technology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Energy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Basic Material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Health Care Sector Industry?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Financial Services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Utilities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Consumer Defensive Sector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Real Estate Sector Industry?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Unit 2.B Crossword</dc:title>
  <dcterms:created xsi:type="dcterms:W3CDTF">2021-10-11T18:05:44Z</dcterms:created>
  <dcterms:modified xsi:type="dcterms:W3CDTF">2021-10-11T18:05:44Z</dcterms:modified>
</cp:coreProperties>
</file>