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Stocks and Shares</w:t>
      </w:r>
    </w:p>
    <w:p>
      <w:pPr>
        <w:pStyle w:val="Questions"/>
      </w:pPr>
      <w:r>
        <w:t xml:space="preserve">1. KRSI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AEESOLDSRHRH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SHRESA CTEFULUAT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TCOKS RKREBO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NVTTSEEMNI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APTLIAC ANISG XAT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INDDEVID CIEMON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TSCKO EACNHGXE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NROIOTNJE-W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STEIIEUQ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Stocks and Shares</dc:title>
  <dcterms:created xsi:type="dcterms:W3CDTF">2021-10-11T18:05:23Z</dcterms:created>
  <dcterms:modified xsi:type="dcterms:W3CDTF">2021-10-11T18:05:23Z</dcterms:modified>
</cp:coreProperties>
</file>