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Stocks and Shares ISAs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providers    </w:t>
      </w:r>
      <w:r>
        <w:t xml:space="preserve">   finance    </w:t>
      </w:r>
      <w:r>
        <w:t xml:space="preserve">   advisors    </w:t>
      </w:r>
      <w:r>
        <w:t xml:space="preserve">   charges    </w:t>
      </w:r>
      <w:r>
        <w:t xml:space="preserve">   returns    </w:t>
      </w:r>
      <w:r>
        <w:t xml:space="preserve">   risk    </w:t>
      </w:r>
      <w:r>
        <w:t xml:space="preserve">   savings    </w:t>
      </w:r>
      <w:r>
        <w:t xml:space="preserve">   longterm    </w:t>
      </w:r>
      <w:r>
        <w:t xml:space="preserve">   allowance    </w:t>
      </w:r>
      <w:r>
        <w:t xml:space="preserve">   income    </w:t>
      </w:r>
      <w:r>
        <w:t xml:space="preserve">   dividend    </w:t>
      </w:r>
      <w:r>
        <w:t xml:space="preserve">   investments    </w:t>
      </w:r>
      <w:r>
        <w:t xml:space="preserve">   cash    </w:t>
      </w:r>
      <w:r>
        <w:t xml:space="preserve">   wrapper    </w:t>
      </w:r>
      <w:r>
        <w:t xml:space="preserve">   taxfree    </w:t>
      </w:r>
      <w:r>
        <w:t xml:space="preserve">   isa    </w:t>
      </w:r>
      <w:r>
        <w:t xml:space="preserve">   shares    </w:t>
      </w:r>
      <w:r>
        <w:t xml:space="preserve">   Stocks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 and Shares ISAs</dc:title>
  <dcterms:created xsi:type="dcterms:W3CDTF">2021-10-11T18:05:17Z</dcterms:created>
  <dcterms:modified xsi:type="dcterms:W3CDTF">2021-10-11T18:05:17Z</dcterms:modified>
</cp:coreProperties>
</file>