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Stocks , soups and sauces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reduction    </w:t>
      </w:r>
      <w:r>
        <w:t xml:space="preserve">   puree    </w:t>
      </w:r>
      <w:r>
        <w:t xml:space="preserve">   highrisk    </w:t>
      </w:r>
      <w:r>
        <w:t xml:space="preserve">   demiglace    </w:t>
      </w:r>
      <w:r>
        <w:t xml:space="preserve">   simmer    </w:t>
      </w:r>
      <w:r>
        <w:t xml:space="preserve">   boil    </w:t>
      </w:r>
      <w:r>
        <w:t xml:space="preserve">   cloute    </w:t>
      </w:r>
      <w:r>
        <w:t xml:space="preserve">   leeks    </w:t>
      </w:r>
      <w:r>
        <w:t xml:space="preserve">   whiteonions    </w:t>
      </w:r>
      <w:r>
        <w:t xml:space="preserve">   celery    </w:t>
      </w:r>
      <w:r>
        <w:t xml:space="preserve">   Fond    </w:t>
      </w:r>
      <w:r>
        <w:t xml:space="preserve">   Tomato    </w:t>
      </w:r>
      <w:r>
        <w:t xml:space="preserve">   veloute    </w:t>
      </w:r>
      <w:r>
        <w:t xml:space="preserve">   bechamel    </w:t>
      </w:r>
      <w:r>
        <w:t xml:space="preserve">   Juslie    </w:t>
      </w:r>
      <w:r>
        <w:t xml:space="preserve">   Fishstock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Stocks , soups and sauces </dc:title>
  <dcterms:created xsi:type="dcterms:W3CDTF">2021-10-25T03:38:06Z</dcterms:created>
  <dcterms:modified xsi:type="dcterms:W3CDTF">2021-10-25T03:38:06Z</dcterms:modified>
</cp:coreProperties>
</file>