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Stoichiometry/Chemical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chemistry involving the calculations of quantities of substances involved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representation of a chemical reaction using symbols and numbers to show the relationships between the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 -----&gt; A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percent by mass of each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actual yield as compared to the theoretical yield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conversion factor derived from the coefficients of the quantities of substances involved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6.02 x 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chemicals which are put into a chemical reaction and are on the left side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+ B --------&gt;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 + CD ------&gt; AD + 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substance that runs out in a chemical reaction, thus controlling the amount of product(s)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product that could form based on a balanced chemical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containing carbon and hydrogen is burned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+ BC -----&gt; AC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one mole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of the mass of the substances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chemicals present on the right side of a chemical reaction, that are only present after the the chemical reaction has 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reactant that is leftover after a reaction comes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product that is actually formed when a reaction is carried out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in front of a balanced formula showing how much of that reactant or product is present</w:t>
            </w:r>
          </w:p>
        </w:tc>
      </w:tr>
    </w:tbl>
    <w:p>
      <w:pPr>
        <w:pStyle w:val="WordBankLarge"/>
      </w:pPr>
      <w:r>
        <w:t xml:space="preserve">   moleratio    </w:t>
      </w:r>
      <w:r>
        <w:t xml:space="preserve">   synthesis    </w:t>
      </w:r>
      <w:r>
        <w:t xml:space="preserve">   stoichiometry    </w:t>
      </w:r>
      <w:r>
        <w:t xml:space="preserve">   molarmass    </w:t>
      </w:r>
      <w:r>
        <w:t xml:space="preserve">   decomposition    </w:t>
      </w:r>
      <w:r>
        <w:t xml:space="preserve">   percent composition    </w:t>
      </w:r>
      <w:r>
        <w:t xml:space="preserve">   double replacement    </w:t>
      </w:r>
      <w:r>
        <w:t xml:space="preserve">   avogadros number    </w:t>
      </w:r>
      <w:r>
        <w:t xml:space="preserve">   coefficient    </w:t>
      </w:r>
      <w:r>
        <w:t xml:space="preserve">   single replacement    </w:t>
      </w:r>
      <w:r>
        <w:t xml:space="preserve">   percent yield    </w:t>
      </w:r>
      <w:r>
        <w:t xml:space="preserve">   chemical equation    </w:t>
      </w:r>
      <w:r>
        <w:t xml:space="preserve">   theoretical yield    </w:t>
      </w:r>
      <w:r>
        <w:t xml:space="preserve">   combustion    </w:t>
      </w:r>
      <w:r>
        <w:t xml:space="preserve">   mole    </w:t>
      </w:r>
      <w:r>
        <w:t xml:space="preserve">   actual yield    </w:t>
      </w:r>
      <w:r>
        <w:t xml:space="preserve">   limiting reactant    </w:t>
      </w:r>
      <w:r>
        <w:t xml:space="preserve">   excess    </w:t>
      </w:r>
      <w:r>
        <w:t xml:space="preserve">   gram    </w:t>
      </w:r>
      <w:r>
        <w:t xml:space="preserve">   products    </w:t>
      </w:r>
      <w:r>
        <w:t xml:space="preserve">   reactants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Stoichiometry/Chemical Reactions</dc:title>
  <dcterms:created xsi:type="dcterms:W3CDTF">2021-10-11T18:04:39Z</dcterms:created>
  <dcterms:modified xsi:type="dcterms:W3CDTF">2021-10-11T18:04:39Z</dcterms:modified>
</cp:coreProperties>
</file>