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Stoichiometry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Actual Yield    </w:t>
      </w:r>
      <w:r>
        <w:t xml:space="preserve">   Average atomic mass    </w:t>
      </w:r>
      <w:r>
        <w:t xml:space="preserve">   Balanced    </w:t>
      </w:r>
      <w:r>
        <w:t xml:space="preserve">   chemical reaction    </w:t>
      </w:r>
      <w:r>
        <w:t xml:space="preserve">   limiting reactant    </w:t>
      </w:r>
      <w:r>
        <w:t xml:space="preserve">   Molar Mass    </w:t>
      </w:r>
      <w:r>
        <w:t xml:space="preserve">   Molar Volume    </w:t>
      </w:r>
      <w:r>
        <w:t xml:space="preserve">   Mole Ratio    </w:t>
      </w:r>
      <w:r>
        <w:t xml:space="preserve">   Percent Composition    </w:t>
      </w:r>
      <w:r>
        <w:t xml:space="preserve">   Percent Yield    </w:t>
      </w:r>
      <w:r>
        <w:t xml:space="preserve">   reactant    </w:t>
      </w:r>
      <w:r>
        <w:t xml:space="preserve">   Representative Particle    </w:t>
      </w:r>
      <w:r>
        <w:t xml:space="preserve">   Stoichiometry    </w:t>
      </w:r>
      <w:r>
        <w:t xml:space="preserve">   Synthesis Reaction    </w:t>
      </w:r>
      <w:r>
        <w:t xml:space="preserve">   Theoretical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</dc:title>
  <dcterms:created xsi:type="dcterms:W3CDTF">2021-10-11T18:04:53Z</dcterms:created>
  <dcterms:modified xsi:type="dcterms:W3CDTF">2021-10-11T18:04:53Z</dcterms:modified>
</cp:coreProperties>
</file>