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Stoichiometry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LIQUID    </w:t>
      </w:r>
      <w:r>
        <w:t xml:space="preserve">   WATER    </w:t>
      </w:r>
      <w:r>
        <w:t xml:space="preserve">   SOLID    </w:t>
      </w:r>
      <w:r>
        <w:t xml:space="preserve">   TEMPERATURE    </w:t>
      </w:r>
      <w:r>
        <w:t xml:space="preserve">   ATOM    </w:t>
      </w:r>
      <w:r>
        <w:t xml:space="preserve">   BALANCE    </w:t>
      </w:r>
      <w:r>
        <w:t xml:space="preserve">   COEFFICIENT    </w:t>
      </w:r>
      <w:r>
        <w:t xml:space="preserve">   COMBUSTION    </w:t>
      </w:r>
      <w:r>
        <w:t xml:space="preserve">   COMPOUND    </w:t>
      </w:r>
      <w:r>
        <w:t xml:space="preserve">   ELEMENTS    </w:t>
      </w:r>
      <w:r>
        <w:t xml:space="preserve">   ENERGY    </w:t>
      </w:r>
      <w:r>
        <w:t xml:space="preserve">   EQUATION    </w:t>
      </w:r>
      <w:r>
        <w:t xml:space="preserve">   EXCESS    </w:t>
      </w:r>
      <w:r>
        <w:t xml:space="preserve">   GAS    </w:t>
      </w:r>
      <w:r>
        <w:t xml:space="preserve">   GRAMS    </w:t>
      </w:r>
      <w:r>
        <w:t xml:space="preserve">   HEAT    </w:t>
      </w:r>
      <w:r>
        <w:t xml:space="preserve">   IDEAL    </w:t>
      </w:r>
      <w:r>
        <w:t xml:space="preserve">   LIMITING    </w:t>
      </w:r>
      <w:r>
        <w:t xml:space="preserve">   LITER    </w:t>
      </w:r>
      <w:r>
        <w:t xml:space="preserve">   MASS    </w:t>
      </w:r>
      <w:r>
        <w:t xml:space="preserve">   MOLE    </w:t>
      </w:r>
      <w:r>
        <w:t xml:space="preserve">   MOLECULES    </w:t>
      </w:r>
      <w:r>
        <w:t xml:space="preserve">   PARTICLES    </w:t>
      </w:r>
      <w:r>
        <w:t xml:space="preserve">   PERIODIC    </w:t>
      </w:r>
      <w:r>
        <w:t xml:space="preserve">   PRESSURE    </w:t>
      </w:r>
      <w:r>
        <w:t xml:space="preserve">   PRODUCE    </w:t>
      </w:r>
      <w:r>
        <w:t xml:space="preserve">   PRODUCT    </w:t>
      </w:r>
      <w:r>
        <w:t xml:space="preserve">   REACTANT    </w:t>
      </w:r>
      <w:r>
        <w:t xml:space="preserve">   REACTION    </w:t>
      </w:r>
      <w:r>
        <w:t xml:space="preserve">   VOLUME    </w:t>
      </w:r>
      <w:r>
        <w:t xml:space="preserve">   YIELD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Stoichiometry</dc:title>
  <dcterms:created xsi:type="dcterms:W3CDTF">2021-10-11T18:05:25Z</dcterms:created>
  <dcterms:modified xsi:type="dcterms:W3CDTF">2021-10-11T18:05:25Z</dcterms:modified>
</cp:coreProperties>
</file>