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in front of compounds in a balanced equation that represent how many moles of a substance react or form during the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grams in one mole of an element according to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Experimental measurement of the amount of products obtained from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substances that are formed as a result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 that represents the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restricts the progress of a chemical reaction because it is completely consumed in the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substances that take part in or underdo change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Percentage of the products produced in a chemical reaction out of the maximum or expected amount of products to be produced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possible amount of product that can be produced from the chemical reaction of a given amount of reactant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number of atoms, particles, or molecules in one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is not completely consumed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the quantities of chemical substances that react or form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Conversion factor that relates the number of moles of two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</dc:title>
  <dcterms:created xsi:type="dcterms:W3CDTF">2021-10-11T18:05:35Z</dcterms:created>
  <dcterms:modified xsi:type="dcterms:W3CDTF">2021-10-11T18:05:35Z</dcterms:modified>
</cp:coreProperties>
</file>