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Stoichiometry, Rates of Reaction &amp; Organic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 formula gives the actual ratio of the atoms of each element present in a molecule of a compound.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benefit of changing gases into harmless emissions: Reduce ________.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Refinery Gas.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Refining process of crude oil. (10-12)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Acid + ________ ____ = salt + carbon dioxide + water.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______+ acid = salt + hydrogen gas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reaction in which heat has been removed from the surroundings.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Carboxylic Acid can be reduced to a(n)...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C-C triple bond, organic compounds.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reactant is said to be _________ if it is not present in excess in a reaction.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 = y2 - y1 divided by x2 - x1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Acetylene.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Alters the rate of a reaction without being used up.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percentage ________ = actual ________ divided by the theoretical _______ x 100.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catalyst used in the process of changing gases into harmless emissions.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_________ energy is the minimum amount of energy required for two colliding particles to react.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catalyst associated with Hydrogen, used as a reducing reagent.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dehydration of ethanol is an ____________ reaction.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CH3COOH. (8-4)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oxidation of methanol to ________ using a hot platinum wire.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C6H6.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the change in the concentration of either reactants or products per unit time. (4-2-1-8)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catalytic poison.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factor affecting reaction rate.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Structural formula is the _______ arrangement of atoms in one molecule of a compound.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reactants and catalysts are in the same phase.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catalytic __________ changes gases into harmless emissions.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Unburned hydrocarbons react with oxides of __________ to form CO2, N2 and H2O.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is a form of energy.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factor affecting reaction rate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Surface ____________ theory.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Hydrochloric Acid.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Stoichiometry, Rates of Reaction &amp; Organic Chemistry</dc:title>
  <dcterms:created xsi:type="dcterms:W3CDTF">2021-10-11T18:04:59Z</dcterms:created>
  <dcterms:modified xsi:type="dcterms:W3CDTF">2021-10-11T18:04:59Z</dcterms:modified>
</cp:coreProperties>
</file>