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Stoics, Cynics and Skeptics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courage    </w:t>
      </w:r>
      <w:r>
        <w:t xml:space="preserve">   wisdom    </w:t>
      </w:r>
      <w:r>
        <w:t xml:space="preserve">   justice    </w:t>
      </w:r>
      <w:r>
        <w:t xml:space="preserve">   temperance    </w:t>
      </w:r>
      <w:r>
        <w:t xml:space="preserve">   Pyrrho    </w:t>
      </w:r>
      <w:r>
        <w:t xml:space="preserve">   Diogenes    </w:t>
      </w:r>
      <w:r>
        <w:t xml:space="preserve">   Antisthenes    </w:t>
      </w:r>
      <w:r>
        <w:t xml:space="preserve">   the republic    </w:t>
      </w:r>
      <w:r>
        <w:t xml:space="preserve">   Zeno    </w:t>
      </w:r>
      <w:r>
        <w:t xml:space="preserve">   Ancient Greece    </w:t>
      </w:r>
      <w:r>
        <w:t xml:space="preserve">   philosophy    </w:t>
      </w:r>
      <w:r>
        <w:t xml:space="preserve">   socrates    </w:t>
      </w:r>
      <w:r>
        <w:t xml:space="preserve">   plato    </w:t>
      </w:r>
      <w:r>
        <w:t xml:space="preserve">   skeptics    </w:t>
      </w:r>
      <w:r>
        <w:t xml:space="preserve">   cynics    </w:t>
      </w:r>
      <w:r>
        <w:t xml:space="preserve">   stoics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Stoics, Cynics and Skeptics</dc:title>
  <dcterms:created xsi:type="dcterms:W3CDTF">2021-10-11T18:05:03Z</dcterms:created>
  <dcterms:modified xsi:type="dcterms:W3CDTF">2021-10-11T18:05:03Z</dcterms:modified>
</cp:coreProperties>
</file>