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Stoke City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zouma    </w:t>
      </w:r>
      <w:r>
        <w:t xml:space="preserve">   wimmer    </w:t>
      </w:r>
      <w:r>
        <w:t xml:space="preserve">   shenton    </w:t>
      </w:r>
      <w:r>
        <w:t xml:space="preserve">   shawcross    </w:t>
      </w:r>
      <w:r>
        <w:t xml:space="preserve">   shaqiri    </w:t>
      </w:r>
      <w:r>
        <w:t xml:space="preserve">   pieters    </w:t>
      </w:r>
      <w:r>
        <w:t xml:space="preserve">   Johnson    </w:t>
      </w:r>
      <w:r>
        <w:t xml:space="preserve">   Ireland    </w:t>
      </w:r>
      <w:r>
        <w:t xml:space="preserve">   fletcher    </w:t>
      </w:r>
      <w:r>
        <w:t xml:space="preserve">   diouf    </w:t>
      </w:r>
      <w:r>
        <w:t xml:space="preserve">   crouch    </w:t>
      </w:r>
      <w:r>
        <w:t xml:space="preserve">   choupomoting    </w:t>
      </w:r>
      <w:r>
        <w:t xml:space="preserve">   Cameron    </w:t>
      </w:r>
      <w:r>
        <w:t xml:space="preserve">   butland    </w:t>
      </w:r>
      <w:r>
        <w:t xml:space="preserve">   berahino    </w:t>
      </w:r>
      <w:r>
        <w:t xml:space="preserve">   allen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City FC</dc:title>
  <dcterms:created xsi:type="dcterms:W3CDTF">2021-10-11T18:04:24Z</dcterms:created>
  <dcterms:modified xsi:type="dcterms:W3CDTF">2021-10-11T18:04:24Z</dcterms:modified>
</cp:coreProperties>
</file>