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Stokely Carmichael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 organization he joined in 1964.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Stokely died due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types of protests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Stokely was, protesting for racial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party he joined, with many violent acts with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place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Stokely's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idea that he wrote a book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organization he joined in high school which gave many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he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Stokely Carmichael</dc:title>
  <dcterms:created xsi:type="dcterms:W3CDTF">2021-10-11T18:04:20Z</dcterms:created>
  <dcterms:modified xsi:type="dcterms:W3CDTF">2021-10-11T18:04:20Z</dcterms:modified>
</cp:coreProperties>
</file>