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Stokely Carmichael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stokely work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stokely carmichael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he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left SNCC to join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year 1961 mean to stokely?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stokely belived in what type of protests?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carmichael elected chairman of the SNCC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 begin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died in what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Stokely Carmichael</dc:title>
  <dcterms:created xsi:type="dcterms:W3CDTF">2021-10-11T18:04:22Z</dcterms:created>
  <dcterms:modified xsi:type="dcterms:W3CDTF">2021-10-11T18:04:22Z</dcterms:modified>
</cp:coreProperties>
</file>