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Stolen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Darielle    </w:t>
      </w:r>
      <w:r>
        <w:t xml:space="preserve">   DVD    </w:t>
      </w:r>
      <w:r>
        <w:t xml:space="preserve">   Gun    </w:t>
      </w:r>
      <w:r>
        <w:t xml:space="preserve">   Sattle sStop Country Strore    </w:t>
      </w:r>
      <w:r>
        <w:t xml:space="preserve">   Cops    </w:t>
      </w:r>
      <w:r>
        <w:t xml:space="preserve">   FBI    </w:t>
      </w:r>
      <w:r>
        <w:t xml:space="preserve">   Horse Ladies    </w:t>
      </w:r>
      <w:r>
        <w:t xml:space="preserve">   White Caravan    </w:t>
      </w:r>
      <w:r>
        <w:t xml:space="preserve">   Detective Rockport    </w:t>
      </w:r>
      <w:r>
        <w:t xml:space="preserve">   Mrs. Nordlund    </w:t>
      </w:r>
      <w:r>
        <w:t xml:space="preserve">   Jorja    </w:t>
      </w:r>
      <w:r>
        <w:t xml:space="preserve">   Tubby    </w:t>
      </w:r>
      <w:r>
        <w:t xml:space="preserve">   Hugh    </w:t>
      </w:r>
      <w:r>
        <w:t xml:space="preserve">   Smokey    </w:t>
      </w:r>
      <w:r>
        <w:t xml:space="preserve">   Amy    </w:t>
      </w:r>
      <w:r>
        <w:t xml:space="preserve">   Kendra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Children </dc:title>
  <dcterms:created xsi:type="dcterms:W3CDTF">2021-10-11T18:03:58Z</dcterms:created>
  <dcterms:modified xsi:type="dcterms:W3CDTF">2021-10-11T18:03:58Z</dcterms:modified>
</cp:coreProperties>
</file>